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新兵</w:t>
      </w:r>
    </w:p>
    <w:p>
      <w:r>
        <w:rPr>
          <w:rFonts w:ascii="宋体" w:hAnsi="宋体" w:eastAsia="宋体"/>
          <w:sz w:val="24"/>
        </w:rPr>
        <w:t>上海人民出版社编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84073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16804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84073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上海人民出版社编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群众文化-文艺演唱(地点: 中国 学科: 作品综合集) 文艺演唱-群众文化(地点: 中国 学科: 作品综合集)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本书出售、求购地址：https://www.jiaokey.com/book/detail/12168041.html</w:t>
      </w:r>
    </w:p>
    <w:p>
      <w:r>
        <w:t>更多相关图书推荐：https://www.jiaokey.com</w:t>
      </w:r>
    </w:p>
    <w:p>
      <w:r>
        <w:t>上海人民出版社编 其他作品：https://www.jiaokey.com/tag/上海人民出版社编.html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关键词搜索：https://www.jiaokey.com/tag/群众文化-文艺演唱(地点: 中国 学科: 作品综合集) 文艺演唱-群众文化(地点: 中国 学科: 作品综合集).html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