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书名：全唐诗重出误收考</w:t>
      </w:r>
    </w:p>
    <w:p>
      <w:r>
        <w:t>作者：佟培基编撰</w:t>
      </w:r>
    </w:p>
    <w:p>
      <w:r>
        <w:t>出版社：西安:陕西人民教育出版社,1996.08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全唐诗重出误收考 评论地址：https://www.jiaokey.com/book/detail/12168011.html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