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书名：社会秤经效率的统计分析  上</w:t>
      </w:r>
    </w:p>
    <w:p>
      <w:r>
        <w:t>作者：里·康斯坦丁诺娃，查·索科林斯基著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社会秤经效率的统计分析  上 评论地址：https://www.jiaokey.com/book/detail/12167908.html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