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神奇的镜子  苏联各民族童话精选</w:t>
      </w:r>
    </w:p>
    <w:p>
      <w:r>
        <w:rPr>
          <w:rFonts w:ascii="宋体" w:hAnsi="宋体" w:eastAsia="宋体"/>
          <w:sz w:val="24"/>
        </w:rPr>
        <w:t>李小平，梁雪影，李小菲等译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神奇的镜子  苏联各民族童话精选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李小平，梁雪影，李小菲等译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本书出售、求购地址：https://www.jiaokey.com/book/detail/12167852.html</w:t>
      </w:r>
    </w:p>
    <w:p>
      <w:r>
        <w:t>更多相关图书推荐：https://www.jiaokey.com</w:t>
      </w:r>
    </w:p>
    <w:p>
      <w:r>
        <w:t>李小平，梁雪影，李小菲等译 其他作品：https://www.jiaokey.com/tag/李小平，梁雪影，李小菲等译.html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关键词搜索：https://www.jiaokey.com/tag/神奇的镜子  苏联各民族童话精选.html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