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铝电解生产过程微机控制系统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铝电解生产过程微机控制系统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本书出售、求购地址：https://www.jiaokey.com/book/detail/12167814.html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关键词搜索：https://www.jiaokey.com/tag/铝电解生产过程微机控制系统.html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