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治理整顿时期企业思想政治工作</w:t>
      </w:r>
    </w:p>
    <w:p>
      <w:r>
        <w:rPr>
          <w:rFonts w:ascii="宋体" w:hAnsi="宋体" w:eastAsia="宋体"/>
          <w:sz w:val="24"/>
        </w:rPr>
        <w:t>赵安年，吴志敏，王贵文等主编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治理整顿时期企业思想政治工作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赵安年，吴志敏，王贵文等主编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本书出售、求购地址：https://www.jiaokey.com/book/detail/12167806.html</w:t>
      </w:r>
    </w:p>
    <w:p>
      <w:r>
        <w:t>更多相关图书推荐：https://www.jiaokey.com</w:t>
      </w:r>
    </w:p>
    <w:p>
      <w:r>
        <w:t>赵安年，吴志敏，王贵文等主编 其他作品：https://www.jiaokey.com/tag/赵安年，吴志敏，王贵文等主编.html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关键词搜索：https://www.jiaokey.com/tag/治理整顿时期企业思想政治工作.html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