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经济系  1979-1982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经济系  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本书出售、求购地址：https://www.jiaokey.com/book/detail/12167783.html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经济系  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