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日本研究所  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日本研究所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本书出售、求购地址：https://www.jiaokey.com/book/detail/12167781.html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日本研究所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