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外国语言文学系  1979-1982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外国语言文学系  1979-1982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本书出售、求购地址：https://www.jiaokey.com/book/detail/12167778.html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外国语言文学系  1979-1982.html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