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书名：深化高教改革的专家征询</w:t>
      </w:r>
    </w:p>
    <w:p>
      <w:r>
        <w:t>作者：王纯山主编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深化高教改革的专家征询 评论地址：https://www.jiaokey.com/book/detail/12167762.html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