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PADS  Layout  2007印制电路板设计与实例</w:t>
      </w:r>
    </w:p>
    <w:p>
      <w:r>
        <w:rPr>
          <w:rFonts w:ascii="宋体" w:hAnsi="宋体" w:eastAsia="宋体"/>
          <w:sz w:val="24"/>
        </w:rPr>
        <w:t>王仁波，魏雄，李跃忠编著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PADS  Layout  2007印制电路板设计与实例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王仁波，魏雄，李跃忠编著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本书出售、求购地址：https://www.jiaokey.com/book/detail/12167672.html</w:t>
      </w:r>
    </w:p>
    <w:p>
      <w:r>
        <w:t>更多相关图书推荐：https://www.jiaokey.com</w:t>
      </w:r>
    </w:p>
    <w:p>
      <w:r>
        <w:t>王仁波，魏雄，李跃忠编著 其他作品：https://www.jiaokey.com/tag/王仁波，魏雄，李跃忠编著.html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关键词搜索：https://www.jiaokey.com/tag/PADS  Layout  2007印制电路板设计与实例.html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