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9场景设计案例教程</w:t>
      </w:r>
    </w:p>
    <w:p>
      <w:r>
        <w:rPr>
          <w:rFonts w:ascii="宋体" w:hAnsi="宋体" w:eastAsia="宋体"/>
          <w:sz w:val="24"/>
        </w:rPr>
        <w:t>沈大林，罗红霞主编；郑淑晖，陈恺硕，沈建峰等编著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9场景设计案例教程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沈大林，罗红霞主编；郑淑晖，陈恺硕，沈建峰等编著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本书出售、求购地址：https://www.jiaokey.com/book/detail/12167669.html</w:t>
      </w:r>
    </w:p>
    <w:p>
      <w:r>
        <w:t>更多相关图书推荐：https://www.jiaokey.com</w:t>
      </w:r>
    </w:p>
    <w:p>
      <w:r>
        <w:t>沈大林，罗红霞主编；郑淑晖，陈恺硕，沈建峰等编著 其他作品：https://www.jiaokey.com/tag/沈大林，罗红霞主编；郑淑晖，陈恺硕，沈建峰等编著.html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9场景设计案例教程.html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