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车尔尼钢琴练习曲50首  教学版  手指灵巧技术  作品740  699</w:t>
      </w:r>
    </w:p>
    <w:p>
      <w:r>
        <w:rPr>
          <w:rFonts w:ascii="宋体" w:hAnsi="宋体" w:eastAsia="宋体"/>
          <w:sz w:val="24"/>
        </w:rPr>
        <w:t>金石，张富岩注释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车尔尼钢琴练习曲50首  教学版  手指灵巧技术  作品740  699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金石，张富岩注释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本书出售、求购地址：https://www.jiaokey.com/book/detail/12167645.html</w:t>
      </w:r>
    </w:p>
    <w:p>
      <w:r>
        <w:t>更多相关图书推荐：https://www.jiaokey.com</w:t>
      </w:r>
    </w:p>
    <w:p>
      <w:r>
        <w:t>金石，张富岩注释 其他作品：https://www.jiaokey.com/tag/金石，张富岩注释.html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关键词搜索：https://www.jiaokey.com/tag/车尔尼钢琴练习曲50首  教学版  手指灵巧技术  作品740  699.html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