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图表细说收音机装配与整机电路分析</w:t>
      </w:r>
    </w:p>
    <w:p>
      <w:r>
        <w:rPr>
          <w:rFonts w:ascii="宋体" w:hAnsi="宋体" w:eastAsia="宋体"/>
          <w:sz w:val="24"/>
        </w:rPr>
        <w:t>胡斌，张常友，葛彦华编著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图表细说收音机装配与整机电路分析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胡斌，张常友，葛彦华编著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本书出售、求购地址：https://www.jiaokey.com/book/detail/12167612.html</w:t>
      </w:r>
    </w:p>
    <w:p>
      <w:r>
        <w:t>更多相关图书推荐：https://www.jiaokey.com</w:t>
      </w:r>
    </w:p>
    <w:p>
      <w:r>
        <w:t>胡斌，张常友，葛彦华编著 其他作品：https://www.jiaokey.com/tag/胡斌，张常友，葛彦华编著.html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关键词搜索：https://www.jiaokey.com/tag/图表细说收音机装配与整机电路分析.html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