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异步电路设计原理-系统透视</w:t>
      </w:r>
    </w:p>
    <w:p>
      <w:r>
        <w:rPr>
          <w:rFonts w:ascii="宋体" w:hAnsi="宋体" w:eastAsia="宋体"/>
          <w:sz w:val="24"/>
        </w:rPr>
        <w:t>（丹）延斯·斯派思，（英）史蒂夫·弗伯著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异步电路设计原理-系统透视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（丹）延斯·斯派思，（英）史蒂夫·弗伯著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本书出售、求购地址：https://www.jiaokey.com/book/detail/12167591.html</w:t>
      </w:r>
    </w:p>
    <w:p>
      <w:r>
        <w:t>更多相关图书推荐：https://www.jiaokey.com</w:t>
      </w:r>
    </w:p>
    <w:p>
      <w:r>
        <w:t>（丹）延斯·斯派思，（英）史蒂夫·弗伯著 其他作品：https://www.jiaokey.com/tag/（丹）延斯·斯派思，（英）史蒂夫·弗伯著.html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关键词搜索：https://www.jiaokey.com/tag/异步电路设计原理-系统透视.html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