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谈笑用兵  洞悉商场策略</w:t>
      </w:r>
    </w:p>
    <w:p>
      <w:r>
        <w:rPr>
          <w:rFonts w:ascii="宋体" w:hAnsi="宋体" w:eastAsia="宋体"/>
          <w:sz w:val="24"/>
        </w:rPr>
        <w:t>麦凯（Harvey Mackay）著；郑怀超，曾阳晴译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谈笑用兵  洞悉商场策略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麦凯（Harvey Mackay）著；郑怀超，曾阳晴译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本书出售、求购地址：https://www.jiaokey.com/book/detail/12167573.html</w:t>
      </w:r>
    </w:p>
    <w:p>
      <w:r>
        <w:t>更多相关图书推荐：https://www.jiaokey.com</w:t>
      </w:r>
    </w:p>
    <w:p>
      <w:r>
        <w:t>麦凯（Harvey Mackay）著；郑怀超，曾阳晴译 其他作品：https://www.jiaokey.com/tag/麦凯（Harvey Mackay）著；郑怀超，曾阳晴译.html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关键词搜索：https://www.jiaokey.com/tag/谈笑用兵  洞悉商场策略.html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