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活用道德经的经营之神赵匡胤</w:t>
      </w:r>
    </w:p>
    <w:p>
      <w:r>
        <w:rPr>
          <w:rFonts w:ascii="宋体" w:hAnsi="宋体" w:eastAsia="宋体"/>
          <w:sz w:val="24"/>
        </w:rPr>
        <w:t>吴志明著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活用道德经的经营之神赵匡胤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动静国际有限公司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本书出售、求购地址：https://www.jiaokey.com/book/detail/12167562.html</w:t>
      </w:r>
    </w:p>
    <w:p>
      <w:r>
        <w:t>更多相关图书推荐：https://www.jiaokey.com</w:t>
      </w:r>
    </w:p>
    <w:p>
      <w:r>
        <w:t>吴志明著 其他作品：https://www.jiaokey.com/tag/吴志明著.html</w:t>
      </w:r>
    </w:p>
    <w:p>
      <w:r>
        <w:t>动静国际有限公司 出版图书：https://www.jiaokey.com/tag/动静国际有限公司.html</w:t>
      </w:r>
    </w:p>
    <w:p>
      <w:r>
        <w:t>关键词搜索：https://www.jiaokey.com/tag/活用道德经的经营之神赵匡胤.html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