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财报就像一本故事书：轻松解析企业竞争力</w:t>
      </w:r>
    </w:p>
    <w:p>
      <w:r>
        <w:rPr>
          <w:rFonts w:ascii="宋体" w:hAnsi="宋体" w:eastAsia="宋体"/>
          <w:sz w:val="24"/>
        </w:rPr>
        <w:t>刘顺仁著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财报就像一本故事书：轻松解析企业竞争力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本书出售、求购地址：https://www.jiaokey.com/book/detail/12167559.html</w:t>
      </w:r>
    </w:p>
    <w:p>
      <w:r>
        <w:t>更多相关图书推荐：https://www.jiaokey.com</w:t>
      </w:r>
    </w:p>
    <w:p>
      <w:r>
        <w:t>刘顺仁著 其他作品：https://www.jiaokey.com/tag/刘顺仁著.html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关键词搜索：https://www.jiaokey.com/tag/财报就像一本故事书：轻松解析企业竞争力.html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