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人人需要销售力  卡内基销售谈判九大法则</w:t>
      </w:r>
    </w:p>
    <w:p>
      <w:r>
        <w:rPr>
          <w:rFonts w:ascii="宋体" w:hAnsi="宋体" w:eastAsia="宋体"/>
          <w:sz w:val="24"/>
        </w:rPr>
        <w:t>黑幼龙，，黑立言著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人人需要销售力  卡内基销售谈判九大法则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黑幼龙，，黑立言著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本书出售、求购地址：https://www.jiaokey.com/book/detail/12167514.html</w:t>
      </w:r>
    </w:p>
    <w:p>
      <w:r>
        <w:t>更多相关图书推荐：https://www.jiaokey.com</w:t>
      </w:r>
    </w:p>
    <w:p>
      <w:r>
        <w:t>黑幼龙，，黑立言著 其他作品：https://www.jiaokey.com/tag/黑幼龙，，黑立言著.html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关键词搜索：https://www.jiaokey.com/tag/人人需要销售力  卡内基销售谈判九大法则.html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