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未来焦点  21家明星企业的制胜策略</w:t>
      </w:r>
    </w:p>
    <w:p>
      <w:r>
        <w:rPr>
          <w:rFonts w:ascii="宋体" w:hAnsi="宋体" w:eastAsia="宋体"/>
          <w:sz w:val="24"/>
        </w:rPr>
        <w:t>席尔多·基尼（Theodore B. Kinni），艾尔·莱斯（Al Ries）著；刘复苓译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未来焦点  21家明星企业的制胜策略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席尔多·基尼（Theodore B. Kinni），艾尔·莱斯（Al Ries）著；刘复苓译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本书出售、求购地址：https://www.jiaokey.com/book/detail/12167508.html</w:t>
      </w:r>
    </w:p>
    <w:p>
      <w:r>
        <w:t>更多相关图书推荐：https://www.jiaokey.com</w:t>
      </w:r>
    </w:p>
    <w:p>
      <w:r>
        <w:t>席尔多·基尼（Theodore B. Kinni），艾尔·莱斯（Al Ries）著；刘复苓译 其他作品：https://www.jiaokey.com/tag/席尔多·基尼（Theodore B. Kinni），艾尔·莱斯（Al Ries）著；刘复苓译.html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关键词搜索：https://www.jiaokey.com/tag/未来焦点  21家明星企业的制胜策略.html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