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独立审计准则与审计实务操作指南  续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独立审计准则与审计实务操作指南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审计-工作条例-中国-指南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本书出售、求购地址：https://www.jiaokey.com/book/detail/12167473.html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关键词搜索：https://www.jiaokey.com/tag/审计-工作条例-中国-指南.html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