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美国农业部农业基期预测  2013</w:t>
      </w:r>
    </w:p>
    <w:p>
      <w:r>
        <w:rPr>
          <w:rFonts w:ascii="宋体" w:hAnsi="宋体" w:eastAsia="宋体"/>
          <w:sz w:val="24"/>
        </w:rPr>
        <w:t>美国农业部首席经济学家办公室编；张汉麟译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美国农业部农业基期预测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美国农业部首席经济学家办公室编；张汉麟译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本书出售、求购地址：https://www.jiaokey.com/book/detail/12167445.html</w:t>
      </w:r>
    </w:p>
    <w:p>
      <w:r>
        <w:t>更多相关图书推荐：https://www.jiaokey.com</w:t>
      </w:r>
    </w:p>
    <w:p>
      <w:r>
        <w:t>美国农业部首席经济学家办公室编；张汉麟译 其他作品：https://www.jiaokey.com/tag/美国农业部首席经济学家办公室编；张汉麟译.html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关键词搜索：https://www.jiaokey.com/tag/美国农业部农业基期预测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