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赤裸的公司  透明化时代将如何推进企业变革</w:t>
      </w:r>
    </w:p>
    <w:p>
      <w:r>
        <w:rPr>
          <w:rFonts w:ascii="宋体" w:hAnsi="宋体" w:eastAsia="宋体"/>
          <w:sz w:val="24"/>
        </w:rPr>
        <w:t>（美）唐·泰普斯科特（DonTapscott），（美）戴维·蒂科尔（DavidTicoll）著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赤裸的公司  透明化时代将如何推进企业变革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（美）唐·泰普斯科特（DonTapscott），（美）戴维·蒂科尔（DavidTicoll）著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本书出售、求购地址：https://www.jiaokey.com/book/detail/12167400.html</w:t>
      </w:r>
    </w:p>
    <w:p>
      <w:r>
        <w:t>更多相关图书推荐：https://www.jiaokey.com</w:t>
      </w:r>
    </w:p>
    <w:p>
      <w:r>
        <w:t>（美）唐·泰普斯科特（DonTapscott），（美）戴维·蒂科尔（DavidTicoll）著 其他作品：https://www.jiaokey.com/tag/（美）唐·泰普斯科特（DonTapscott），（美）戴维·蒂科尔（DavidTicoll）著.html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关键词搜索：https://www.jiaokey.com/tag/赤裸的公司  透明化时代将如何推进企业变革.html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