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特色企业文化实务与成功案例</w:t>
      </w:r>
    </w:p>
    <w:p>
      <w:r>
        <w:rPr>
          <w:rFonts w:ascii="宋体" w:hAnsi="宋体" w:eastAsia="宋体"/>
          <w:sz w:val="24"/>
        </w:rPr>
        <w:t>边建强，赵洁编著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特色企业文化实务与成功案例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边建强，赵洁编著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本书出售、求购地址：https://www.jiaokey.com/book/detail/12167399.html</w:t>
      </w:r>
    </w:p>
    <w:p>
      <w:r>
        <w:t>更多相关图书推荐：https://www.jiaokey.com</w:t>
      </w:r>
    </w:p>
    <w:p>
      <w:r>
        <w:t>边建强，赵洁编著 其他作品：https://www.jiaokey.com/tag/边建强，赵洁编著.html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关键词搜索：https://www.jiaokey.com/tag/特色企业文化实务与成功案例.html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