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  标准应试题型习题集</w:t>
      </w:r>
    </w:p>
    <w:p>
      <w:r>
        <w:rPr>
          <w:rFonts w:ascii="宋体" w:hAnsi="宋体" w:eastAsia="宋体"/>
          <w:sz w:val="24"/>
        </w:rPr>
        <w:t>仇高思等编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  标准应试题型习题集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仇高思等编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本书出售、求购地址：https://www.jiaokey.com/book/detail/12167378.html</w:t>
      </w:r>
    </w:p>
    <w:p>
      <w:r>
        <w:t>更多相关图书推荐：https://www.jiaokey.com</w:t>
      </w:r>
    </w:p>
    <w:p>
      <w:r>
        <w:t>仇高思等编 其他作品：https://www.jiaokey.com/tag/仇高思等编.html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关键词搜索：https://www.jiaokey.com/tag/财政与信贷  标准应试题型习题集.html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