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电话行销一日通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电话行销一日通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本书出售、求购地址：https://www.jiaokey.com/book/detail/12167354.html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关键词搜索：https://www.jiaokey.com/tag/电话行销一日通.html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