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如何培养团队精神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如何培养团队精神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本书出售、求购地址：https://www.jiaokey.com/book/detail/12167334.html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关键词搜索：https://www.jiaokey.com/tag/如何培养团队精神.html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