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企业剩余索取权：分享安排与剩余计量</w:t>
      </w:r>
    </w:p>
    <w:p>
      <w:r>
        <w:rPr>
          <w:rFonts w:ascii="宋体" w:hAnsi="宋体" w:eastAsia="宋体"/>
          <w:sz w:val="24"/>
        </w:rPr>
        <w:t>谢德仁著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企业剩余索取权：分享安排与剩余计量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谢德仁著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本书出售、求购地址：https://www.jiaokey.com/book/detail/12167320.html</w:t>
      </w:r>
    </w:p>
    <w:p>
      <w:r>
        <w:t>更多相关图书推荐：https://www.jiaokey.com</w:t>
      </w:r>
    </w:p>
    <w:p>
      <w:r>
        <w:t>谢德仁著 其他作品：https://www.jiaokey.com/tag/谢德仁著.html</w:t>
      </w:r>
    </w:p>
    <w:p>
      <w:r>
        <w:t>上海人民出版社 出版图书：https://www.jiaokey.com/tag/上海人民出版社.html</w:t>
      </w:r>
    </w:p>
    <w:p>
      <w:r>
        <w:t>关键词搜索：https://www.jiaokey.com/tag/企业剩余索取权：分享安排与剩余计量.html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