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区域创新系统的激发演化机理</w:t>
      </w:r>
    </w:p>
    <w:p>
      <w:r>
        <w:rPr>
          <w:rFonts w:ascii="宋体" w:hAnsi="宋体" w:eastAsia="宋体"/>
          <w:sz w:val="24"/>
        </w:rPr>
        <w:t>吴慈生，张本照著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区域创新系统的激发演化机理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吴慈生，张本照著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本书出售、求购地址：https://www.jiaokey.com/book/detail/12167313.html</w:t>
      </w:r>
    </w:p>
    <w:p>
      <w:r>
        <w:t>更多相关图书推荐：https://www.jiaokey.com</w:t>
      </w:r>
    </w:p>
    <w:p>
      <w:r>
        <w:t>吴慈生，张本照著 其他作品：https://www.jiaokey.com/tag/吴慈生，张本照著.html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关键词搜索：https://www.jiaokey.com/tag/区域创新系统的激发演化机理.html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