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市场营销管理制度  仓储·采购·进出口管理制度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市场营销管理制度  仓储·采购·进出口管理制度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市场营销学-企业管理制度 企业管理制度-市场营销学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本书出售、求购地址：https://www.jiaokey.com/book/detail/12167309.html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关键词搜索：https://www.jiaokey.com/tag/市场营销学-企业管理制度 企业管理制度-市场营销学.html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