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书名：面板数据计量经济学</w:t>
      </w:r>
    </w:p>
    <w:p>
      <w:r>
        <w:t>作者：[西）曼纽尔·阿雷拉诺编著</w:t>
      </w:r>
    </w:p>
    <w:p>
      <w:r>
        <w:t>出版社：上海：上海财经大学出版社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面板数据计量经济学 评论地址：https://www.jiaokey.com/book/detail/12167300.html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