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保时捷的老板</w:t>
      </w:r>
    </w:p>
    <w:p>
      <w:r>
        <w:rPr>
          <w:rFonts w:ascii="宋体" w:hAnsi="宋体" w:eastAsia="宋体"/>
          <w:sz w:val="24"/>
        </w:rPr>
        <w:t>（德）菲赫费尔著；江澜，陈婕，李晓畅译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保时捷的老板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（德）菲赫费尔著；江澜，陈婕，李晓畅译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本书出售、求购地址：https://www.jiaokey.com/book/detail/12167292.html</w:t>
      </w:r>
    </w:p>
    <w:p>
      <w:r>
        <w:t>更多相关图书推荐：https://www.jiaokey.com</w:t>
      </w:r>
    </w:p>
    <w:p>
      <w:r>
        <w:t>（德）菲赫费尔著；江澜，陈婕，李晓畅译 其他作品：https://www.jiaokey.com/tag/（德）菲赫费尔著；江澜，陈婕，李晓畅译.html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关键词搜索：https://www.jiaokey.com/tag/保时捷的老板.html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