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企业之根：一场让企业、社会、地球持续共存的商业管理革命！</w:t>
      </w:r>
    </w:p>
    <w:p>
      <w:r>
        <w:rPr>
          <w:rFonts w:ascii="宋体" w:hAnsi="宋体" w:eastAsia="宋体"/>
          <w:sz w:val="24"/>
        </w:rPr>
        <w:t>（美）保罗·多兰（PaulDolan），（美）托姆·艾尔克杰（ThomElkjer）著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企业之根：一场让企业、社会、地球持续共存的商业管理革命！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（美）保罗·多兰（PaulDolan），（美）托姆·艾尔克杰（ThomElkjer）著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本书出售、求购地址：https://www.jiaokey.com/book/detail/12167291.html</w:t>
      </w:r>
    </w:p>
    <w:p>
      <w:r>
        <w:t>更多相关图书推荐：https://www.jiaokey.com</w:t>
      </w:r>
    </w:p>
    <w:p>
      <w:r>
        <w:t>（美）保罗·多兰（PaulDolan），（美）托姆·艾尔克杰（ThomElkjer）著 其他作品：https://www.jiaokey.com/tag/（美）保罗·多兰（PaulDolan），（美）托姆·艾尔克杰（ThomElkjer）著.html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关键词搜索：https://www.jiaokey.com/tag/企业之根：一场让企业、社会、地球持续共存的商业管理革命！.html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