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图解零售营业员99个常犯的错误</w:t>
      </w:r>
    </w:p>
    <w:p>
      <w:r>
        <w:rPr>
          <w:rFonts w:ascii="宋体" w:hAnsi="宋体" w:eastAsia="宋体"/>
          <w:sz w:val="24"/>
        </w:rPr>
        <w:t>刘永中，金才兵主编；众行管理资讯研发中心著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7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图解零售营业员99个常犯的错误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刘永中，金才兵主编；众行管理资讯研发中心著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零售商业(学科: 商业经营 学科: 技术教育) 零售商业 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本书出售、求购地址：https://www.jiaokey.com/book/detail/12167289.html</w:t>
      </w:r>
    </w:p>
    <w:p>
      <w:r>
        <w:t>更多相关图书推荐：https://www.jiaokey.com</w:t>
      </w:r>
    </w:p>
    <w:p>
      <w:r>
        <w:t>刘永中，金才兵主编；众行管理资讯研发中心著 其他作品：https://www.jiaokey.com/tag/刘永中，金才兵主编；众行管理资讯研发中心著.html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关键词搜索：https://www.jiaokey.com/tag/零售商业(学科: 商业经营 学科: 技术教育) 零售商业 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