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不做白领  就做直销</w:t>
      </w:r>
    </w:p>
    <w:p>
      <w:r>
        <w:rPr>
          <w:rFonts w:ascii="宋体" w:hAnsi="宋体" w:eastAsia="宋体"/>
          <w:sz w:val="24"/>
        </w:rPr>
        <w:t>（美）波尔（Poe，R.）著；张宽新译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7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不做白领  就做直销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（美）波尔（Poe，R.）著；张宽新译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销售－基本知识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本书出售、求购地址：https://www.jiaokey.com/book/detail/12167282.html</w:t>
      </w:r>
    </w:p>
    <w:p>
      <w:r>
        <w:t>更多相关图书推荐：https://www.jiaokey.com</w:t>
      </w:r>
    </w:p>
    <w:p>
      <w:r>
        <w:t>（美）波尔（Poe，R.）著；张宽新译 其他作品：https://www.jiaokey.com/tag/（美）波尔（Poe，R.）著；张宽新译.html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关键词搜索：https://www.jiaokey.com/tag/销售－基本知识.html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