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加速器  快速实现销售的十二条战略</w:t>
      </w:r>
    </w:p>
    <w:p>
      <w:r>
        <w:rPr>
          <w:rFonts w:ascii="宋体" w:hAnsi="宋体" w:eastAsia="宋体"/>
          <w:sz w:val="24"/>
        </w:rPr>
        <w:t>（美）迈克尔·博伊伦著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加速器  快速实现销售的十二条战略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（美）迈克尔·博伊伦著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本书出售、求购地址：https://www.jiaokey.com/book/detail/12167278.html</w:t>
      </w:r>
    </w:p>
    <w:p>
      <w:r>
        <w:t>更多相关图书推荐：https://www.jiaokey.com</w:t>
      </w:r>
    </w:p>
    <w:p>
      <w:r>
        <w:t>（美）迈克尔·博伊伦著 其他作品：https://www.jiaokey.com/tag/（美）迈克尔·博伊伦著.html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关键词搜索：https://www.jiaokey.com/tag/加速器  快速实现销售的十二条战略.html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