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欢迎光临  让顾客钟情一生的服务体验</w:t>
      </w:r>
    </w:p>
    <w:p>
      <w:r>
        <w:rPr>
          <w:rFonts w:ascii="宋体" w:hAnsi="宋体" w:eastAsia="宋体"/>
          <w:sz w:val="24"/>
        </w:rPr>
        <w:t>（美）丹尼·迈耶著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欢迎光临  让顾客钟情一生的服务体验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（美）丹尼·迈耶著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本书出售、求购地址：https://www.jiaokey.com/book/detail/12167267.html</w:t>
      </w:r>
    </w:p>
    <w:p>
      <w:r>
        <w:t>更多相关图书推荐：https://www.jiaokey.com</w:t>
      </w:r>
    </w:p>
    <w:p>
      <w:r>
        <w:t>（美）丹尼·迈耶著 其他作品：https://www.jiaokey.com/tag/（美）丹尼·迈耶著.html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关键词搜索：https://www.jiaokey.com/tag/欢迎光临  让顾客钟情一生的服务体验.html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