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店长终端业绩提升手册  最新版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店长终端业绩提升手册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本书出售、求购地址：https://www.jiaokey.com/book/detail/12167262.html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关键词搜索：https://www.jiaokey.com/tag/店长终端业绩提升手册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