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21世纪市场营销新理念  顾客资产测量与提升</w:t>
      </w:r>
    </w:p>
    <w:p>
      <w:r>
        <w:rPr>
          <w:rFonts w:ascii="宋体" w:hAnsi="宋体" w:eastAsia="宋体"/>
          <w:sz w:val="24"/>
        </w:rPr>
        <w:t>邵景波著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21世纪市场营销新理念  顾客资产测量与提升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邵景波著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本书出售、求购地址：https://www.jiaokey.com/book/detail/12167250.html</w:t>
      </w:r>
    </w:p>
    <w:p>
      <w:r>
        <w:t>更多相关图书推荐：https://www.jiaokey.com</w:t>
      </w:r>
    </w:p>
    <w:p>
      <w:r>
        <w:t>邵景波著 其他作品：https://www.jiaokey.com/tag/邵景波著.html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