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中原地产红皮书  2007  广州卷</w:t>
      </w:r>
    </w:p>
    <w:p>
      <w:r>
        <w:rPr>
          <w:rFonts w:ascii="宋体" w:hAnsi="宋体" w:eastAsia="宋体"/>
          <w:sz w:val="24"/>
        </w:rPr>
        <w:t>中原（中国）地产研究中心，广州中原研究部编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中原地产红皮书  2007  广州卷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中原（中国）地产研究中心，广州中原研究部编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房地产业-研究-广州市-2007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本书出售、求购地址：https://www.jiaokey.com/book/detail/12167212.html</w:t>
      </w:r>
    </w:p>
    <w:p>
      <w:r>
        <w:t>更多相关图书推荐：https://www.jiaokey.com</w:t>
      </w:r>
    </w:p>
    <w:p>
      <w:r>
        <w:t>中原（中国）地产研究中心，广州中原研究部编 其他作品：https://www.jiaokey.com/tag/中原（中国）地产研究中心，广州中原研究部编.html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关键词搜索：https://www.jiaokey.com/tag/房地产业-研究-广州市-2007.html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