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以人为中心的产品开发过程重组  提升产品竞争力的新视角</w:t>
      </w:r>
    </w:p>
    <w:p>
      <w:r>
        <w:rPr>
          <w:rFonts w:ascii="宋体" w:hAnsi="宋体" w:eastAsia="宋体"/>
          <w:sz w:val="24"/>
        </w:rPr>
        <w:t>张晓冬，杨育编著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以人为中心的产品开发过程重组  提升产品竞争力的新视角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张晓冬，杨育编著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本书出售、求购地址：https://www.jiaokey.com/book/detail/12167202.html</w:t>
      </w:r>
    </w:p>
    <w:p>
      <w:r>
        <w:t>更多相关图书推荐：https://www.jiaokey.com</w:t>
      </w:r>
    </w:p>
    <w:p>
      <w:r>
        <w:t>张晓冬，杨育编著 其他作品：https://www.jiaokey.com/tag/张晓冬，杨育编著.html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关键词搜索：https://www.jiaokey.com/tag/以人为中心的产品开发过程重组  提升产品竞争力的新视角.html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