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林业育苗与病虫害防治400问</w:t>
      </w:r>
    </w:p>
    <w:p>
      <w:r>
        <w:rPr>
          <w:rFonts w:ascii="宋体" w:hAnsi="宋体" w:eastAsia="宋体"/>
          <w:sz w:val="24"/>
        </w:rPr>
        <w:t>王立娟，衣俊鹏，王志明主编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林业育苗与病虫害防治400问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王立娟，衣俊鹏，王志明主编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本书出售、求购地址：https://www.jiaokey.com/book/detail/12167130.html</w:t>
      </w:r>
    </w:p>
    <w:p>
      <w:r>
        <w:t>更多相关图书推荐：https://www.jiaokey.com</w:t>
      </w:r>
    </w:p>
    <w:p>
      <w:r>
        <w:t>王立娟，衣俊鹏，王志明主编 其他作品：https://www.jiaokey.com/tag/王立娟，衣俊鹏，王志明主编.html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关键词搜索：https://www.jiaokey.com/tag/林业育苗与病虫害防治400问.html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