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食用菌菌种生产与珍稀食用菌栽培400问</w:t>
      </w:r>
    </w:p>
    <w:p>
      <w:r>
        <w:rPr>
          <w:rFonts w:ascii="宋体" w:hAnsi="宋体" w:eastAsia="宋体"/>
          <w:sz w:val="24"/>
        </w:rPr>
        <w:t>刘晓龙，蒋中华主编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食用菌菌种生产与珍稀食用菌栽培400问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本书出售、求购地址：https://www.jiaokey.com/book/detail/12167128.html</w:t>
      </w:r>
    </w:p>
    <w:p>
      <w:r>
        <w:t>更多相关图书推荐：https://www.jiaokey.com</w:t>
      </w:r>
    </w:p>
    <w:p>
      <w:r>
        <w:t>刘晓龙，蒋中华主编 其他作品：https://www.jiaokey.com/tag/刘晓龙，蒋中华主编.html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关键词搜索：https://www.jiaokey.com/tag/食用菌菌种生产与珍稀食用菌栽培400问.html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