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书名：中国天山铜矿带找矿靶区优选</w:t>
      </w:r>
    </w:p>
    <w:p>
      <w:r>
        <w:t>作者：杨建民，张玉君，邓刚等著</w:t>
      </w:r>
    </w:p>
    <w:p>
      <w:r>
        <w:t>出版社：北京:地质出版社,2008.01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中国天山铜矿带找矿靶区优选 评论地址：https://www.jiaokey.com/book/detail/12167009.html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