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辽河油区典型岩性录井手册</w:t>
      </w:r>
    </w:p>
    <w:p>
      <w:r>
        <w:rPr>
          <w:rFonts w:ascii="宋体" w:hAnsi="宋体" w:eastAsia="宋体"/>
          <w:sz w:val="24"/>
        </w:rPr>
        <w:t>林生华，吕文起，于天忠等著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辽河油区典型岩性录井手册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林生华，吕文起，于天忠等著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本书出售、求购地址：https://www.jiaokey.com/book/detail/12167005.html</w:t>
      </w:r>
    </w:p>
    <w:p>
      <w:r>
        <w:t>更多相关图书推荐：https://www.jiaokey.com</w:t>
      </w:r>
    </w:p>
    <w:p>
      <w:r>
        <w:t>林生华，吕文起，于天忠等著 其他作品：https://www.jiaokey.com/tag/林生华，吕文起，于天忠等著.html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关键词搜索：https://www.jiaokey.com/tag/辽河油区典型岩性录井手册.html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