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新疆北部主要斑岩铜矿带</w:t>
      </w:r>
    </w:p>
    <w:p>
      <w:r>
        <w:rPr>
          <w:rFonts w:ascii="宋体" w:hAnsi="宋体" w:eastAsia="宋体"/>
          <w:sz w:val="24"/>
        </w:rPr>
        <w:t>吴淦国，董连慧，薛春纪等著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新疆北部主要斑岩铜矿带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吴淦国，董连慧，薛春纪等著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本书出售、求购地址：https://www.jiaokey.com/book/detail/12167003.html</w:t>
      </w:r>
    </w:p>
    <w:p>
      <w:r>
        <w:t>更多相关图书推荐：https://www.jiaokey.com</w:t>
      </w:r>
    </w:p>
    <w:p>
      <w:r>
        <w:t>吴淦国，董连慧，薛春纪等著 其他作品：https://www.jiaokey.com/tag/吴淦国，董连慧，薛春纪等著.html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关键词搜索：https://www.jiaokey.com/tag/新疆北部主要斑岩铜矿带.html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