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主攻深部  挺进西部  放眼世界  第九届全国矿床会议论文集</w:t>
      </w:r>
    </w:p>
    <w:p>
      <w:r>
        <w:rPr>
          <w:rFonts w:ascii="宋体" w:hAnsi="宋体" w:eastAsia="宋体"/>
          <w:sz w:val="24"/>
        </w:rPr>
        <w:t>陈毓川，薛春纪，张长青主编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主攻深部  挺进西部  放眼世界  第九届全国矿床会议论文集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陈毓川，薛春纪，张长青主编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本书出售、求购地址：https://www.jiaokey.com/book/detail/12167002.html</w:t>
      </w:r>
    </w:p>
    <w:p>
      <w:r>
        <w:t>更多相关图书推荐：https://www.jiaokey.com</w:t>
      </w:r>
    </w:p>
    <w:p>
      <w:r>
        <w:t>陈毓川，薛春纪，张长青主编 其他作品：https://www.jiaokey.com/tag/陈毓川，薛春纪，张长青主编.html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关键词搜索：https://www.jiaokey.com/tag/主攻深部  挺进西部  放眼世界  第九届全国矿床会议论文集.html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