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书名：江西冷水坑斑岩型铅锌银矿床</w:t>
      </w:r>
    </w:p>
    <w:p>
      <w:r>
        <w:t>作者：孟祥金，董光裕，刘建光等著</w:t>
      </w:r>
    </w:p>
    <w:p>
      <w:r>
        <w:t>出版社：北京:地质出版社,2007.09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江西冷水坑斑岩型铅锌银矿床 评论地址：https://www.jiaokey.com/book/detail/12166994.html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