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金刚石、PDC 钻头与工艺学</w:t>
      </w:r>
    </w:p>
    <w:p>
      <w:r>
        <w:rPr>
          <w:rFonts w:ascii="宋体" w:hAnsi="宋体" w:eastAsia="宋体"/>
          <w:sz w:val="24"/>
        </w:rPr>
        <w:t>李大佛，屠厚泽，李天明著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金刚石、PDC 钻头与工艺学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李大佛，屠厚泽，李天明著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本书出售、求购地址：https://www.jiaokey.com/book/detail/12166990.html</w:t>
      </w:r>
    </w:p>
    <w:p>
      <w:r>
        <w:t>更多相关图书推荐：https://www.jiaokey.com</w:t>
      </w:r>
    </w:p>
    <w:p>
      <w:r>
        <w:t>李大佛，屠厚泽，李天明著 其他作品：https://www.jiaokey.com/tag/李大佛，屠厚泽，李天明著.html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关键词搜索：https://www.jiaokey.com/tag/金刚石、PDC 钻头与工艺学.html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