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渤海湾盆地前古近系油气地质与远景评价</w:t>
      </w:r>
    </w:p>
    <w:p>
      <w:r>
        <w:rPr>
          <w:rFonts w:ascii="宋体" w:hAnsi="宋体" w:eastAsia="宋体"/>
          <w:sz w:val="24"/>
        </w:rPr>
        <w:t>张善文，隋风贵，林会喜等著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渤海湾盆地前古近系油气地质与远景评价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张善文，隋风贵，林会喜等著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本书出售、求购地址：https://www.jiaokey.com/book/detail/12166981.html</w:t>
      </w:r>
    </w:p>
    <w:p>
      <w:r>
        <w:t>更多相关图书推荐：https://www.jiaokey.com</w:t>
      </w:r>
    </w:p>
    <w:p>
      <w:r>
        <w:t>张善文，隋风贵，林会喜等著 其他作品：https://www.jiaokey.com/tag/张善文，隋风贵，林会喜等著.html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关键词搜索：https://www.jiaokey.com/tag/渤海湾盆地前古近系油气地质与远景评价.html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